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一九八六年全国高考各档次典型作文评析</w:t>
      </w:r>
    </w:p>
    <w:p>
      <w:r>
        <w:rPr>
          <w:rFonts w:ascii="宋体" w:hAnsi="宋体" w:eastAsia="宋体"/>
          <w:sz w:val="24"/>
        </w:rPr>
        <w:t>浦江，钟雨主编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一九八六年全国高考各档次典型作文评析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浦江，钟雨主编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本书出售、求购地址：https://www.jiaokey.com/book/detail/12907723.html</w:t>
      </w:r>
    </w:p>
    <w:p>
      <w:r>
        <w:t>更多相关图书推荐：https://www.jiaokey.com</w:t>
      </w:r>
    </w:p>
    <w:p>
      <w:r>
        <w:t>浦江，钟雨主编 其他作品：https://www.jiaokey.com/tag/浦江，钟雨主编.html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关键词搜索：https://www.jiaokey.com/tag/一九八六年全国高考各档次典型作文评析.html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