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高举马列主义伟大旗帜前进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高举马列主义伟大旗帜前进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关键词搜索：https://www.jiaokey.com/tag/高举马列主义伟大旗帜前进.html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