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书名：加快改革  振兴中国：学习党的十三大报告</w:t>
      </w:r>
    </w:p>
    <w:p>
      <w:r>
        <w:t>作者：本社编</w:t>
      </w:r>
    </w:p>
    <w:p>
      <w:r>
        <w:t>出版社：北京：红旗出版社</w:t>
      </w:r>
    </w:p>
    <w:p>
      <w:r>
        <w:t>出版日期：1987</w:t>
      </w:r>
    </w:p>
    <w:p>
      <w:r>
        <w:t>总页数：311</w:t>
      </w:r>
    </w:p>
    <w:p>
      <w:r>
        <w:t>更多请访问教客网: www.jiaokey.com</w:t>
      </w:r>
    </w:p>
    <w:p>
      <w:r>
        <w:t>加快改革  振兴中国：学习党的十三大报告 评论地址：https://www.jiaokey.com/book/detail/12907737.html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