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继承·创新·发展  大庆思想政治工作经验汇编</w:t>
      </w:r>
    </w:p>
    <w:p>
      <w:r>
        <w:rPr>
          <w:rFonts w:ascii="宋体" w:hAnsi="宋体" w:eastAsia="宋体"/>
          <w:sz w:val="24"/>
        </w:rPr>
        <w:t>闵裕道主编；孟庆德，陈灼华，徐程副主编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继承·创新·发展  大庆思想政治工作经验汇编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闵裕道主编；孟庆德，陈灼华，徐程副主编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本书出售、求购地址：https://www.jiaokey.com/book/detail/12907757.html</w:t>
      </w:r>
    </w:p>
    <w:p>
      <w:r>
        <w:t>更多相关图书推荐：https://www.jiaokey.com</w:t>
      </w:r>
    </w:p>
    <w:p>
      <w:r>
        <w:t>闵裕道主编；孟庆德，陈灼华，徐程副主编 其他作品：https://www.jiaokey.com/tag/闵裕道主编；孟庆德，陈灼华，徐程副主编.html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关键词搜索：https://www.jiaokey.com/tag/继承·创新·发展  大庆思想政治工作经验汇编.html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