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册8  卷8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册8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本书出售、求购地址：https://www.jiaokey.com/book/detail/12907836.html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册8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