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书名：马克思主义伦理学干部读本</w:t>
      </w:r>
    </w:p>
    <w:p>
      <w:r>
        <w:t>作者:王春峰，丁正和，郭晓峰，李德先编著</w:t>
      </w:r>
    </w:p>
    <w:p>
      <w:r>
        <w:t>出版社:中共中央党校科研办公室</w:t>
      </w:r>
    </w:p>
    <w:p>
      <w:r>
        <w:t>出版日期：1985.08</w:t>
      </w:r>
    </w:p>
    <w:p>
      <w:r>
        <w:t>总页数：215</w:t>
      </w:r>
    </w:p>
    <w:p>
      <w:r>
        <w:t>更多请访问教客网:www.jiaokey.com</w:t>
      </w:r>
    </w:p>
    <w:p>
      <w:r>
        <w:t>马克思主义伦理学干部读本评论地址：https://www.jiaokey.com/book/detail/12907884.html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