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剿匪斗争  1945.9-1949.10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剿匪斗争  1945.9-1949.10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关键词搜索：https://www.jiaokey.com/tag/剿匪斗争  1945.9-1949.10.html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