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邓小平同志关于建设有中国特色社会主义的重要论述</w:t>
      </w:r>
    </w:p>
    <w:p>
      <w:r>
        <w:rPr>
          <w:rFonts w:ascii="宋体" w:hAnsi="宋体" w:eastAsia="宋体"/>
          <w:sz w:val="24"/>
        </w:rPr>
        <w:t>辽宁省图书馆编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邓小平同志关于建设有中国特色社会主义的重要论述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本书出售、求购地址：https://www.jiaokey.com/book/detail/12907952.html</w:t>
      </w:r>
    </w:p>
    <w:p>
      <w:r>
        <w:t>更多相关图书推荐：https://www.jiaokey.com</w:t>
      </w:r>
    </w:p>
    <w:p>
      <w:r>
        <w:t>辽宁省图书馆编 其他作品：https://www.jiaokey.com/tag/辽宁省图书馆编.html</w:t>
      </w:r>
    </w:p>
    <w:p>
      <w:r>
        <w:t>辽宁省图书馆 出版图书：https://www.jiaokey.com/tag/辽宁省图书馆.html</w:t>
      </w:r>
    </w:p>
    <w:p>
      <w:r>
        <w:t>关键词搜索：https://www.jiaokey.com/tag/邓小平同志关于建设有中国特色社会主义的重要论述.html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