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Excel人力资源实战应用宝典</w:t>
      </w:r>
    </w:p>
    <w:p>
      <w:r>
        <w:t>作者：梵绅科技编</w:t>
      </w:r>
    </w:p>
    <w:p>
      <w:r>
        <w:t>出版社：北京:北京科海电子出版社,2009.12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即学即用  Excel人力资源实战应用宝典 评论地址：https://www.jiaokey.com/book/detail/12908101.html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