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SQL结构化查询语言速学宝典  第2版</w:t>
      </w:r>
    </w:p>
    <w:p>
      <w:r>
        <w:rPr>
          <w:rFonts w:ascii="宋体" w:hAnsi="宋体" w:eastAsia="宋体"/>
          <w:sz w:val="24"/>
        </w:rPr>
        <w:t>周峰，张振东，张术强编著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SQL结构化查询语言速学宝典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周峰，张振东，张术强编著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本书出售、求购地址：https://www.jiaokey.com/book/detail/12908113.html</w:t>
      </w:r>
    </w:p>
    <w:p>
      <w:r>
        <w:t>更多相关图书推荐：https://www.jiaokey.com</w:t>
      </w:r>
    </w:p>
    <w:p>
      <w:r>
        <w:t>周峰，张振东，张术强编著 其他作品：https://www.jiaokey.com/tag/周峰，张振东，张术强编著.html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关键词搜索：https://www.jiaokey.com/tag/SQL结构化查询语言速学宝典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