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CS5数码照片后期处理完全学习教程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CS5数码照片后期处理完全学习教程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本书出售、求购地址：https://www.jiaokey.com/book/detail/12908153.html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关键词搜索：https://www.jiaokey.com/tag/中文版Photoshop CS5数码照片后期处理完全学习教程.html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