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支持向量机故障诊断及控制技术</w:t>
      </w:r>
    </w:p>
    <w:p>
      <w:r>
        <w:rPr>
          <w:rFonts w:ascii="宋体" w:hAnsi="宋体" w:eastAsia="宋体"/>
          <w:sz w:val="24"/>
        </w:rPr>
        <w:t>胡良谋，曹克强，徐浩军等著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支持向量机故障诊断及控制技术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胡良谋，曹克强，徐浩军等著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本书出售、求购地址：https://www.jiaokey.com/book/detail/12908167.html</w:t>
      </w:r>
    </w:p>
    <w:p>
      <w:r>
        <w:t>更多相关图书推荐：https://www.jiaokey.com</w:t>
      </w:r>
    </w:p>
    <w:p>
      <w:r>
        <w:t>胡良谋，曹克强，徐浩军等著 其他作品：https://www.jiaokey.com/tag/胡良谋，曹克强，徐浩军等著.html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关键词搜索：https://www.jiaokey.com/tag/支持向量机故障诊断及控制技术.html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