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2012注塑模具布局与结构设计</w:t>
      </w:r>
    </w:p>
    <w:p>
      <w:r>
        <w:rPr>
          <w:rFonts w:ascii="宋体" w:hAnsi="宋体" w:eastAsia="宋体"/>
          <w:sz w:val="24"/>
        </w:rPr>
        <w:t>贾广浩，黄成等编著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2012注塑模具布局与结构设计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贾广浩，黄成等编著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本书出售、求购地址：https://www.jiaokey.com/book/detail/12908187.html</w:t>
      </w:r>
    </w:p>
    <w:p>
      <w:r>
        <w:t>更多相关图书推荐：https://www.jiaokey.com</w:t>
      </w:r>
    </w:p>
    <w:p>
      <w:r>
        <w:t>贾广浩，黄成等编著 其他作品：https://www.jiaokey.com/tag/贾广浩，黄成等编著.html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2012注塑模具布局与结构设计.html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