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高中优秀教案  物理  选修3-1  配人教版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高中优秀教案  物理  选修3-1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本书出售、求购地址：https://www.jiaokey.com/book/detail/12908282.html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关键词搜索：https://www.jiaokey.com/tag/高中优秀教案  物理  选修3-1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