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你的灵魂如此伟大  世界名人经典怀念演说</w:t>
      </w:r>
    </w:p>
    <w:p>
      <w:r>
        <w:rPr>
          <w:rFonts w:ascii="宋体" w:hAnsi="宋体" w:eastAsia="宋体"/>
          <w:sz w:val="24"/>
        </w:rPr>
        <w:t>赵娜，武军，张威编译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你的灵魂如此伟大  世界名人经典怀念演说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赵娜，武军，张威编译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本书出售、求购地址：https://www.jiaokey.com/book/detail/12908286.html</w:t>
      </w:r>
    </w:p>
    <w:p>
      <w:r>
        <w:t>更多相关图书推荐：https://www.jiaokey.com</w:t>
      </w:r>
    </w:p>
    <w:p>
      <w:r>
        <w:t>赵娜，武军，张威编译 其他作品：https://www.jiaokey.com/tag/赵娜，武军，张威编译.html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关键词搜索：https://www.jiaokey.com/tag/你的灵魂如此伟大  世界名人经典怀念演说.html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