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十二把交椅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十二把交椅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本书出售、求购地址：https://www.jiaokey.com/book/detail/12908321.html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关键词搜索：https://www.jiaokey.com/tag/十二把交椅.html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