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高中数学  必修1  新课标  配人教A版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高中数学  必修1  新课标  配人教A版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本书出售、求购地址：https://www.jiaokey.com/book/detail/12908334.html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高中数学  必修1  新课标  配人教A版.html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