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小王子</w:t>
      </w:r>
    </w:p>
    <w:p>
      <w:r>
        <w:rPr>
          <w:rFonts w:ascii="宋体" w:hAnsi="宋体" w:eastAsia="宋体"/>
          <w:sz w:val="24"/>
        </w:rPr>
        <w:t>（法）埃克苏佩里著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本书出售、求购地址：https://www.jiaokey.com/book/detail/12908368.html</w:t>
      </w:r>
    </w:p>
    <w:p>
      <w:r>
        <w:t>更多相关图书推荐：https://www.jiaokey.com</w:t>
      </w:r>
    </w:p>
    <w:p>
      <w:r>
        <w:t>（法）埃克苏佩里著 其他作品：https://www.jiaokey.com/tag/（法）埃克苏佩里著.html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关键词搜索：https://www.jiaokey.com/tag/世界经典文学名著博览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