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书名：孩子，我们来谈谈钱  财富号历险记之换宝石的大蒜头</w:t>
      </w:r>
    </w:p>
    <w:p>
      <w:r>
        <w:t>作者：张帆主编</w:t>
      </w:r>
    </w:p>
    <w:p>
      <w:r>
        <w:t>出版社：沈阳：辽宁人民出版社</w:t>
      </w:r>
    </w:p>
    <w:p>
      <w:r>
        <w:t>出版日期：2012.03</w:t>
      </w:r>
    </w:p>
    <w:p>
      <w:r>
        <w:t>总页数：196</w:t>
      </w:r>
    </w:p>
    <w:p>
      <w:r>
        <w:t>更多请访问教客网: www.jiaokey.com</w:t>
      </w:r>
    </w:p>
    <w:p>
      <w:r>
        <w:t>孩子，我们来谈谈钱  财富号历险记之换宝石的大蒜头 评论地址：https://www.jiaokey.com/book/detail/12908369.html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