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书名：学前教育专业实训策略</w:t>
      </w:r>
    </w:p>
    <w:p>
      <w:r>
        <w:t>作者：张文娟，庞云凤著</w:t>
      </w:r>
    </w:p>
    <w:p>
      <w:r>
        <w:t>出版社：济南：山东人民出版社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学前教育专业实训策略 评论地址：https://www.jiaokey.com/book/detail/12908371.html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