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遇见星期二</w:t>
      </w:r>
    </w:p>
    <w:p>
      <w:r>
        <w:rPr>
          <w:rFonts w:ascii="宋体" w:hAnsi="宋体" w:eastAsia="宋体"/>
          <w:sz w:val="24"/>
        </w:rPr>
        <w:t>（美）路易斯·卡洛斯·蒙塔尔万，（美）布赖特·维特著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遇见星期二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（美）路易斯·卡洛斯·蒙塔尔万，（美）布赖特·维特著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本书出售、求购地址：https://www.jiaokey.com/book/detail/12908402.html</w:t>
      </w:r>
    </w:p>
    <w:p>
      <w:r>
        <w:t>更多相关图书推荐：https://www.jiaokey.com</w:t>
      </w:r>
    </w:p>
    <w:p>
      <w:r>
        <w:t>（美）路易斯·卡洛斯·蒙塔尔万，（美）布赖特·维特著 其他作品：https://www.jiaokey.com/tag/（美）路易斯·卡洛斯·蒙塔尔万，（美）布赖特·维特著.html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关键词搜索：https://www.jiaokey.com/tag/遇见星期二.html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