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高中知识清单  高中必备工具书  政治  课标版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高中知识清单  高中必备工具书  政治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本书出售、求购地址：https://www.jiaokey.com/book/detail/12908414.html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高中知识清单  高中必备工具书  政治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