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初中英语大讲堂  八年级  上  外研版</w:t>
      </w:r>
    </w:p>
    <w:p>
      <w:r>
        <w:rPr>
          <w:rFonts w:ascii="宋体" w:hAnsi="宋体" w:eastAsia="宋体"/>
          <w:sz w:val="24"/>
        </w:rPr>
        <w:t>张绍堂主编；薄鲜娥分册主编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初中英语大讲堂  八年级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张绍堂主编；薄鲜娥分册主编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本书出售、求购地址：https://www.jiaokey.com/book/detail/12908426.html</w:t>
      </w:r>
    </w:p>
    <w:p>
      <w:r>
        <w:t>更多相关图书推荐：https://www.jiaokey.com</w:t>
      </w:r>
    </w:p>
    <w:p>
      <w:r>
        <w:t>张绍堂主编；薄鲜娥分册主编 其他作品：https://www.jiaokey.com/tag/张绍堂主编；薄鲜娥分册主编.html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关键词搜索：https://www.jiaokey.com/tag/新教材完全解读  初中英语大讲堂  八年级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