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满分阅读  初中紫版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满分阅读  初中紫版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本书出售、求购地址：https://www.jiaokey.com/book/detail/12908464.html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关键词搜索：https://www.jiaokey.com/tag/满分阅读  初中紫版.html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