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高考5年真题分类详解  历史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高考5年真题分类详解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本书出售、求购地址：https://www.jiaokey.com/book/detail/12908472.html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高考5年真题分类详解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