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  兔子女孩和她的薄荷田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  兔子女孩和她的薄荷田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本书出售、求购地址：https://www.jiaokey.com/book/detail/12908508.html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关键词搜索：https://www.jiaokey.com/tag/冰心奖获奖作家书系  兔子女孩和她的薄荷田.html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