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小学教材解析数学  二年级  下  人Ｊ国标  配人教版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小学教材解析数学  二年级  下  人Ｊ国标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本书出售、求购地址：https://www.jiaokey.com/book/detail/12908520.html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关键词搜索：https://www.jiaokey.com/tag/小学教材解析数学  二年级  下  人Ｊ国标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