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书名：全国优秀儿童文学奖获奖作家精品书系  小浇浇的成长历险</w:t>
      </w:r>
    </w:p>
    <w:p>
      <w:r>
        <w:t>作者：保冬妮著</w:t>
      </w:r>
    </w:p>
    <w:p>
      <w:r>
        <w:t>出版社：合肥:安徽少年儿童出版社,2012.01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全国优秀儿童文学奖获奖作家精品书系  小浇浇的成长历险 评论地址：https://www.jiaokey.com/book/detail/12908547.html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