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最新版小学数学奥赛起跑线  五年级分册  第3次修订</w:t>
      </w:r>
    </w:p>
    <w:p>
      <w:r>
        <w:rPr>
          <w:rFonts w:ascii="宋体" w:hAnsi="宋体" w:eastAsia="宋体"/>
          <w:sz w:val="24"/>
        </w:rPr>
        <w:t>游建华，孙海鹰，沈本领主编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最新版小学数学奥赛起跑线  五年级分册 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游建华，孙海鹰，沈本领主编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本书出售、求购地址：https://www.jiaokey.com/book/detail/12908555.html</w:t>
      </w:r>
    </w:p>
    <w:p>
      <w:r>
        <w:t>更多相关图书推荐：https://www.jiaokey.com</w:t>
      </w:r>
    </w:p>
    <w:p>
      <w:r>
        <w:t>游建华，孙海鹰，沈本领主编 其他作品：https://www.jiaokey.com/tag/游建华，孙海鹰，沈本领主编.html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关键词搜索：https://www.jiaokey.com/tag/最新版小学数学奥赛起跑线  五年级分册  第3次修订.html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