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口语交际与写作技巧点拨  六年级  下  人教版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口语交际与写作技巧点拨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本书出售、求购地址：https://www.jiaokey.com/book/detail/12908669.html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