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第4季  末日审判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第4季  末日审判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海口:南海出版公司,2011.11 出版图书：https://www.jiaokey.com/tag/海口:南海出版公司,2011.11.html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