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鸿踪照影  2  山中岁月悠长</w:t>
      </w:r>
    </w:p>
    <w:p>
      <w:r>
        <w:rPr>
          <w:rFonts w:ascii="宋体" w:hAnsi="宋体" w:eastAsia="宋体"/>
          <w:sz w:val="24"/>
        </w:rPr>
        <w:t>杜国玲著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8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鸿踪照影  2  山中岁月悠长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本书出售、求购地址：https://www.jiaokey.com/book/detail/12908696.html</w:t>
      </w:r>
    </w:p>
    <w:p>
      <w:r>
        <w:t>更多相关图书推荐：https://www.jiaokey.com</w:t>
      </w:r>
    </w:p>
    <w:p>
      <w:r>
        <w:t>杜国玲著 其他作品：https://www.jiaokey.com/tag/杜国玲著.html</w:t>
      </w:r>
    </w:p>
    <w:p>
      <w:r>
        <w:t>上海:东方出版中心,2011.12 出版图书：https://www.jiaokey.com/tag/上海:东方出版中心,2011.12.html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