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书名：法汉冶金工业词汇  第2分册</w:t>
      </w:r>
    </w:p>
    <w:p>
      <w:r>
        <w:t>作者：四川外语学院编</w:t>
      </w:r>
    </w:p>
    <w:p>
      <w:r>
        <w:t>出版社：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法汉冶金工业词汇  第2分册 评论地址：https://www.jiaokey.com/book/detail/12908702.html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