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1841-2008厚生利群  香港保险史</w:t>
      </w:r>
    </w:p>
    <w:p>
      <w:r>
        <w:rPr>
          <w:rFonts w:ascii="宋体" w:hAnsi="宋体" w:eastAsia="宋体"/>
          <w:sz w:val="24"/>
        </w:rPr>
        <w:t>冯邦彦，饶美蛟著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1841-2008厚生利群  香港保险史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冯邦彦，饶美蛟著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本书出售、求购地址：https://www.jiaokey.com/book/detail/12908846.html</w:t>
      </w:r>
    </w:p>
    <w:p>
      <w:r>
        <w:t>更多相关图书推荐：https://www.jiaokey.com</w:t>
      </w:r>
    </w:p>
    <w:p>
      <w:r>
        <w:t>冯邦彦，饶美蛟著 其他作品：https://www.jiaokey.com/tag/冯邦彦，饶美蛟著.html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关键词搜索：https://www.jiaokey.com/tag/1841-2008厚生利群  香港保险史.html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