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审美教育学  审美教育起源、演变与内涵的探究</w:t>
      </w:r>
    </w:p>
    <w:p>
      <w:r>
        <w:rPr>
          <w:rFonts w:ascii="宋体" w:hAnsi="宋体" w:eastAsia="宋体"/>
          <w:sz w:val="24"/>
        </w:rPr>
        <w:t>梁福镇著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审美教育学  审美教育起源、演变与内涵的探究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本书出售、求购地址：https://www.jiaokey.com/book/detail/12908895.html</w:t>
      </w:r>
    </w:p>
    <w:p>
      <w:r>
        <w:t>更多相关图书推荐：https://www.jiaokey.com</w:t>
      </w:r>
    </w:p>
    <w:p>
      <w:r>
        <w:t>梁福镇著 其他作品：https://www.jiaokey.com/tag/梁福镇著.html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关键词搜索：https://www.jiaokey.com/tag/审美教育学  审美教育起源、演变与内涵的探究.html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