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  教育与多元文化主义  全球社会公民职权的困境</w:t>
      </w:r>
    </w:p>
    <w:p>
      <w:r>
        <w:rPr>
          <w:rFonts w:ascii="宋体" w:hAnsi="宋体" w:eastAsia="宋体"/>
          <w:sz w:val="24"/>
        </w:rPr>
        <w:t>Carlos Alberto Torres著；张建成主译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  教育与多元文化主义  全球社会公民职权的困境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Alberto Torres著；张建成主译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本书出售、求购地址：https://www.jiaokey.com/book/detail/12908898.html</w:t>
      </w:r>
    </w:p>
    <w:p>
      <w:r>
        <w:t>更多相关图书推荐：https://www.jiaokey.com</w:t>
      </w:r>
    </w:p>
    <w:p>
      <w:r>
        <w:t>Carlos Alberto Torres著；张建成主译 其他作品：https://www.jiaokey.com/tag/Carlos Alberto Torres著；张建成主译.html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关键词搜索：https://www.jiaokey.com/tag/民主  教育与多元文化主义  全球社会公民职权的困境.html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