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未来学导论：历史.目的与知识</w:t>
      </w:r>
    </w:p>
    <w:p>
      <w:r>
        <w:rPr>
          <w:rFonts w:ascii="宋体" w:hAnsi="宋体" w:eastAsia="宋体"/>
          <w:sz w:val="24"/>
        </w:rPr>
        <w:t>WendellBell著；陈国华等合译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未来学导论：历史.目的与知识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WendellBell著；陈国华等合译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本书出售、求购地址：https://www.jiaokey.com/book/detail/12908905.html</w:t>
      </w:r>
    </w:p>
    <w:p>
      <w:r>
        <w:t>更多相关图书推荐：https://www.jiaokey.com</w:t>
      </w:r>
    </w:p>
    <w:p>
      <w:r>
        <w:t>WendellBell著；陈国华等合译 其他作品：https://www.jiaokey.com/tag/WendellBell著；陈国华等合译.html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关键词搜索：https://www.jiaokey.com/tag/未来学导论：历史.目的与知识.html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