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IQ智多星  充满峰迴路转与神话色彩的迷宫法典</w:t>
      </w:r>
    </w:p>
    <w:p>
      <w:r>
        <w:rPr>
          <w:rFonts w:ascii="宋体" w:hAnsi="宋体" w:eastAsia="宋体"/>
          <w:sz w:val="24"/>
        </w:rPr>
        <w:t>张祉浩著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IQ智多星  充满峰迴路转与神话色彩的迷宫法典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本书出售、求购地址：https://www.jiaokey.com/book/detail/12909011.html</w:t>
      </w:r>
    </w:p>
    <w:p>
      <w:r>
        <w:t>更多相关图书推荐：https://www.jiaokey.com</w:t>
      </w:r>
    </w:p>
    <w:p>
      <w:r>
        <w:t>张祉浩著 其他作品：https://www.jiaokey.com/tag/张祉浩著.html</w:t>
      </w:r>
    </w:p>
    <w:p>
      <w:r>
        <w:t>号角出版社 出版图书：https://www.jiaokey.com/tag/号角出版社.html</w:t>
      </w:r>
    </w:p>
    <w:p>
      <w:r>
        <w:t>关键词搜索：https://www.jiaokey.com/tag/IQ智多星  充满峰迴路转与神话色彩的迷宫法典.html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