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西方教育社会学文选</w:t>
      </w:r>
    </w:p>
    <w:p>
      <w:r>
        <w:rPr>
          <w:rFonts w:ascii="宋体" w:hAnsi="宋体" w:eastAsia="宋体"/>
          <w:sz w:val="24"/>
        </w:rPr>
        <w:t>厉以贤主编；白杰瑞，李锦旭协编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西方教育社会学文选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厉以贤主编；白杰瑞，李锦旭协编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本书出售、求购地址：https://www.jiaokey.com/book/detail/12909013.html</w:t>
      </w:r>
    </w:p>
    <w:p>
      <w:r>
        <w:t>更多相关图书推荐：https://www.jiaokey.com</w:t>
      </w:r>
    </w:p>
    <w:p>
      <w:r>
        <w:t>厉以贤主编；白杰瑞，李锦旭协编 其他作品：https://www.jiaokey.com/tag/厉以贤主编；白杰瑞，李锦旭协编.html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关键词搜索：https://www.jiaokey.com/tag/西方教育社会学文选.html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