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媒介与传播里程碑</w:t>
      </w:r>
    </w:p>
    <w:p>
      <w:r>
        <w:rPr>
          <w:rFonts w:ascii="宋体" w:hAnsi="宋体" w:eastAsia="宋体"/>
          <w:sz w:val="24"/>
        </w:rPr>
        <w:t>Paddy Scannell著；张淑彩，赵伟妏译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媒介与传播里程碑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Paddy Scannell著；张淑彩，赵伟妏译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本书出售、求购地址：https://www.jiaokey.com/book/detail/12909029.html</w:t>
      </w:r>
    </w:p>
    <w:p>
      <w:r>
        <w:t>更多相关图书推荐：https://www.jiaokey.com</w:t>
      </w:r>
    </w:p>
    <w:p>
      <w:r>
        <w:t>Paddy Scannell著；张淑彩，赵伟妏译 其他作品：https://www.jiaokey.com/tag/Paddy Scannell著；张淑彩，赵伟妏译.html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关键词搜索：https://www.jiaokey.com/tag/媒介与传播里程碑.html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