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传播符号学理论</w:t>
      </w:r>
    </w:p>
    <w:p>
      <w:r>
        <w:rPr>
          <w:rFonts w:ascii="宋体" w:hAnsi="宋体" w:eastAsia="宋体"/>
          <w:sz w:val="24"/>
        </w:rPr>
        <w:t>John Fiske著；张锦华等译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传播符号学理论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Fiske著；张锦华等译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本书出售、求购地址：https://www.jiaokey.com/book/detail/12909048.html</w:t>
      </w:r>
    </w:p>
    <w:p>
      <w:r>
        <w:t>更多相关图书推荐：https://www.jiaokey.com</w:t>
      </w:r>
    </w:p>
    <w:p>
      <w:r>
        <w:t>John Fiske著；张锦华等译 其他作品：https://www.jiaokey.com/tag/John Fiske著；张锦华等译.html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关键词搜索：https://www.jiaokey.com/tag/传播符号学理论.html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