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创新的扩散  为什么有些好观念  好产品会一炮而红，有些卻流行不起来</w:t>
      </w:r>
    </w:p>
    <w:p>
      <w:r>
        <w:rPr>
          <w:rFonts w:ascii="宋体" w:hAnsi="宋体" w:eastAsia="宋体"/>
          <w:sz w:val="24"/>
        </w:rPr>
        <w:t>罗吉斯著；唐锦超译；李仁芳策划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创新的扩散  为什么有些好观念  好产品会一炮而红，有些卻流行不起来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罗吉斯著；唐锦超译；李仁芳策划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本书出售、求购地址：https://www.jiaokey.com/book/detail/12909051.html</w:t>
      </w:r>
    </w:p>
    <w:p>
      <w:r>
        <w:t>更多相关图书推荐：https://www.jiaokey.com</w:t>
      </w:r>
    </w:p>
    <w:p>
      <w:r>
        <w:t>罗吉斯著；唐锦超译；李仁芳策划 其他作品：https://www.jiaokey.com/tag/罗吉斯著；唐锦超译；李仁芳策划.html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关键词搜索：https://www.jiaokey.com/tag/创新的扩散  为什么有些好观念  好产品会一炮而红，有些卻流行不起来.html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