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英国的科学  几个重要的研究机关</w:t>
      </w:r>
    </w:p>
    <w:p>
      <w:r>
        <w:rPr>
          <w:rFonts w:ascii="宋体" w:hAnsi="宋体" w:eastAsia="宋体"/>
          <w:sz w:val="24"/>
        </w:rPr>
        <w:t>马丁，准茲，拉塞尔著；李晓舫译；王云五主编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英国的科学  几个重要的研究机关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马丁，准茲，拉塞尔著；李晓舫译；王云五主编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本书出售、求购地址：https://www.jiaokey.com/book/detail/12909062.html</w:t>
      </w:r>
    </w:p>
    <w:p>
      <w:r>
        <w:t>更多相关图书推荐：https://www.jiaokey.com</w:t>
      </w:r>
    </w:p>
    <w:p>
      <w:r>
        <w:t>马丁，准茲，拉塞尔著；李晓舫译；王云五主编 其他作品：https://www.jiaokey.com/tag/马丁，准茲，拉塞尔著；李晓舫译；王云五主编.html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关键词搜索：https://www.jiaokey.com/tag/英国的科学  几个重要的研究机关.html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