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二技插大研究所  大众媒介与社会精粹  含大众传播理论  电子媒介概论</w:t>
      </w:r>
    </w:p>
    <w:p>
      <w:r>
        <w:rPr>
          <w:rFonts w:ascii="宋体" w:hAnsi="宋体" w:eastAsia="宋体"/>
          <w:sz w:val="24"/>
        </w:rPr>
        <w:t>王忠孝编著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二技插大研究所  大众媒介与社会精粹  含大众传播理论  电子媒介概论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本书出售、求购地址：https://www.jiaokey.com/book/detail/12909092.html</w:t>
      </w:r>
    </w:p>
    <w:p>
      <w:r>
        <w:t>更多相关图书推荐：https://www.jiaokey.com</w:t>
      </w:r>
    </w:p>
    <w:p>
      <w:r>
        <w:t>王忠孝编著 其他作品：https://www.jiaokey.com/tag/王忠孝编著.html</w:t>
      </w:r>
    </w:p>
    <w:p>
      <w:r>
        <w:t>千华图书出版事业股份有限公司 出版图书：https://www.jiaokey.com/tag/千华图书出版事业股份有限公司.html</w:t>
      </w:r>
    </w:p>
    <w:p>
      <w:r>
        <w:t>关键词搜索：https://www.jiaokey.com/tag/二技插大研究所  大众媒介与社会精粹  含大众传播理论  电子媒介概论.html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