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中国目录学名著  伪书考五种  清代禁书知见录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中国目录学名著  伪书考五种  清代禁书知见录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本书出售、求购地址：https://www.jiaokey.com/book/detail/12909151.html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世界书局 出版图书：https://www.jiaokey.com/tag/世界书局.html</w:t>
      </w:r>
    </w:p>
    <w:p>
      <w:r>
        <w:t>关键词搜索：https://www.jiaokey.com/tag/中国目录学名著  伪书考五种  清代禁书知见录.html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