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进階新闻写作  理论  分析与范例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进階新闻写作  理论  分析与范例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本书出售、求购地址：https://www.jiaokey.com/book/detail/12909155.html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关键词搜索：https://www.jiaokey.com/tag/进階新闻写作  理论  分析与范例.html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