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书名：鄱山郑氏族谱九湖林前续谱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鄱山郑氏族谱九湖林前续谱 评论地址：https://www.jiaokey.com/book/detail/12909170.html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