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书名：霞漳（连山）连氏族谱  初稿</w:t>
      </w:r>
    </w:p>
    <w:p>
      <w:r>
        <w:t>作者：连俊三，连鸿兴主编；连溪丰，连团，连良水，连乌番，连添财，连江海，连通泉，连秉仁副主编</w:t>
      </w:r>
    </w:p>
    <w:p>
      <w:r>
        <w:t>出版社：霞漳（连山）连氏宗亲会</w:t>
      </w:r>
    </w:p>
    <w:p>
      <w:r>
        <w:t>出版日期：2005.12</w:t>
      </w:r>
    </w:p>
    <w:p>
      <w:r>
        <w:t>总页数：50</w:t>
      </w:r>
    </w:p>
    <w:p>
      <w:r>
        <w:t>更多请访问教客网: www.jiaokey.com</w:t>
      </w:r>
    </w:p>
    <w:p>
      <w:r>
        <w:t>霞漳（连山）连氏族谱  初稿 评论地址：https://www.jiaokey.com/book/detail/12909182.html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