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希腊罗马神话故事</w:t>
      </w:r>
    </w:p>
    <w:p>
      <w:r>
        <w:rPr>
          <w:rFonts w:ascii="宋体" w:hAnsi="宋体" w:eastAsia="宋体"/>
          <w:sz w:val="24"/>
        </w:rPr>
        <w:t>管家琪改编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希腊罗马神话故事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管家琪改编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本书出售、求购地址：https://www.jiaokey.com/book/detail/12909333.html</w:t>
      </w:r>
    </w:p>
    <w:p>
      <w:r>
        <w:t>更多相关图书推荐：https://www.jiaokey.com</w:t>
      </w:r>
    </w:p>
    <w:p>
      <w:r>
        <w:t>管家琪改编 其他作品：https://www.jiaokey.com/tag/管家琪改编.html</w:t>
      </w:r>
    </w:p>
    <w:p>
      <w:r>
        <w:t>幼狮文化事业股份有限公司 出版图书：https://www.jiaokey.com/tag/幼狮文化事业股份有限公司.html</w:t>
      </w:r>
    </w:p>
    <w:p>
      <w:r>
        <w:t>关键词搜索：https://www.jiaokey.com/tag/希腊罗马神话故事.html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