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唐诗欣赏与创作入门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唐诗欣赏与创作入门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本书出售、求购地址：https://www.jiaokey.com/book/detail/12909369.html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关键词搜索：https://www.jiaokey.com/tag/唐诗欣赏与创作入门.html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